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数数儿歌：掌握基础数字、运算和时间</w:t>
      </w:r>
    </w:p>
    <w:p>
      <w:r>
        <w:rPr>
          <w:rFonts w:ascii="宋体" w:hAnsi="宋体" w:eastAsia="宋体"/>
          <w:sz w:val="24"/>
        </w:rPr>
        <w:t>易安主编  安红  刘向伟绘画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数数儿歌：掌握基础数字、运算和时间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易安主编  安红  刘向伟绘画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本书出售、求购地址：https://www.jiaokey.com/book/detail/11654282.html</w:t>
      </w:r>
    </w:p>
    <w:p>
      <w:r>
        <w:t>更多相关图书推荐：https://www.jiaokey.com</w:t>
      </w:r>
    </w:p>
    <w:p>
      <w:r>
        <w:t>易安主编  安红  刘向伟绘画 其他作品：https://www.jiaokey.com/tag/易安主编  安红  刘向伟绘画.html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关键词搜索：https://www.jiaokey.com/tag/数数儿歌：掌握基础数字、运算和时间.html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