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小学作文实用辞典  描写景物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小学作文实用辞典  描写景物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本书出售、求购地址：https://www.jiaokey.com/book/detail/11654268.html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大连出版社 出版图书：https://www.jiaokey.com/tag/大连出版社.html</w:t>
      </w:r>
    </w:p>
    <w:p>
      <w:r>
        <w:t>关键词搜索：https://www.jiaokey.com/tag/小学作文实用辞典  描写景物.html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