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语文  二年级  （上册）  西师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语文  二年级  （上册）  西师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本书出售、求购地址：https://www.jiaokey.com/book/detail/11654250.html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语文  二年级  （上册）  西师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