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一年级  （上册）  西师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一年级  （上册）  西师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本书出售、求购地址：https://www.jiaokey.com/book/detail/11654247.html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一年级  （上册）  西师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