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字词句段篇章  一年级  （上册）  西师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字词句段篇章  一年级  （上册）  西师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本书出售、求购地址：https://www.jiaokey.com/book/detail/11654246.html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关键词搜索：https://www.jiaokey.com/tag/字词句段篇章  一年级  （上册）  西师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