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语文  三年级  （上册）  语文S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语文  三年级  （上册）  语文S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本书出售、求购地址：https://www.jiaokey.com/book/detail/11654239.html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关键词搜索：https://www.jiaokey.com/tag/小学学习一点通  语文  三年级  （上册）  语文S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