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命题·考题·解题  中考化学  适用于全国统编版  新课标版中考命题  2006</w:t>
      </w:r>
    </w:p>
    <w:p>
      <w:r>
        <w:rPr>
          <w:rFonts w:ascii="宋体" w:hAnsi="宋体" w:eastAsia="宋体"/>
          <w:sz w:val="24"/>
        </w:rPr>
        <w:t>查建章主编  李砚耘副主编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命题·考题·解题  中考化学  适用于全国统编版  新课标版中考命题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查建章主编  李砚耘副主编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本书出售、求购地址：https://www.jiaokey.com/book/detail/11654220.html</w:t>
      </w:r>
    </w:p>
    <w:p>
      <w:r>
        <w:t>更多相关图书推荐：https://www.jiaokey.com</w:t>
      </w:r>
    </w:p>
    <w:p>
      <w:r>
        <w:t>查建章主编  李砚耘副主编 其他作品：https://www.jiaokey.com/tag/查建章主编  李砚耘副主编.html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关键词搜索：https://www.jiaokey.com/tag/中学考试全书  命题·考题·解题  中考化学  适用于全国统编版  新课标版中考命题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