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易错题·探究题·开放题 中考数学  适用于全国统编版  新课标版中考命题  （2006版）</w:t>
      </w:r>
    </w:p>
    <w:p>
      <w:r>
        <w:rPr>
          <w:rFonts w:ascii="宋体" w:hAnsi="宋体" w:eastAsia="宋体"/>
          <w:sz w:val="24"/>
        </w:rPr>
        <w:t>付东峰主编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易错题·探究题·开放题 中考数学  适用于全国统编版  新课标版中考命题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本书出售、求购地址：https://www.jiaokey.com/book/detail/11654205.html</w:t>
      </w:r>
    </w:p>
    <w:p>
      <w:r>
        <w:t>更多相关图书推荐：https://www.jiaokey.com</w:t>
      </w:r>
    </w:p>
    <w:p>
      <w:r>
        <w:t>付东峰主编 其他作品：https://www.jiaokey.com/tag/付东峰主编.html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  易错题·探究题·开放题 中考数学  适用于全国统编版  新课标版中考命题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