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与义务教育课程标准实验教科书同步  一课3练  思想品德  七年级   下    人教版</w:t>
      </w:r>
    </w:p>
    <w:p>
      <w:r>
        <w:rPr>
          <w:rFonts w:ascii="宋体" w:hAnsi="宋体" w:eastAsia="宋体"/>
          <w:sz w:val="24"/>
        </w:rPr>
        <w:t>唐正娅主编；童卫星，夏元香，陆汉平，唐利露，付宏，孙艳芳，汪汉雄，孙建斌，黄红亮，胡小鹏，胡春梅，甄巧兰编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4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与义务教育课程标准实验教科书同步  一课3练  思想品德  七年级   下  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唐正娅主编；童卫星，夏元香，陆汉平，唐利露，付宏，孙艳芳，汪汉雄，孙建斌，黄红亮，胡小鹏，胡春梅，甄巧兰编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本书出售、求购地址：https://www.jiaokey.com/book/detail/11654066.html</w:t>
      </w:r>
    </w:p>
    <w:p>
      <w:r>
        <w:t>更多相关图书推荐：https://www.jiaokey.com</w:t>
      </w:r>
    </w:p>
    <w:p>
      <w:r>
        <w:t>唐正娅主编；童卫星，夏元香，陆汉平，唐利露，付宏，孙艳芳，汪汉雄，孙建斌，黄红亮，胡小鹏，胡春梅，甄巧兰编 其他作品：https://www.jiaokey.com/tag/唐正娅主编；童卫星，夏元香，陆汉平，唐利露，付宏，孙艳芳，汪汉雄，孙建斌，黄红亮，胡小鹏，胡春梅，甄巧兰编.html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关键词搜索：https://www.jiaokey.com/tag/与义务教育课程标准实验教科书同步  一课3练  思想品德  七年级   下  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