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新课程中考专项练·科学</w:t>
      </w:r>
    </w:p>
    <w:p>
      <w:r>
        <w:rPr>
          <w:rFonts w:ascii="宋体" w:hAnsi="宋体" w:eastAsia="宋体"/>
          <w:sz w:val="24"/>
        </w:rPr>
        <w:t>教学月刊社编  贺国标主编  程志奇  盛建东  俞庆荣  钟卫强  赵向阳编写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新课程中考专项练·科学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教学月刊社编  贺国标主编  程志奇  盛建东  俞庆荣  钟卫强  赵向阳编写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本书出售、求购地址：https://www.jiaokey.com/book/detail/11653998.html</w:t>
      </w:r>
    </w:p>
    <w:p>
      <w:r>
        <w:t>更多相关图书推荐：https://www.jiaokey.com</w:t>
      </w:r>
    </w:p>
    <w:p>
      <w:r>
        <w:t>教学月刊社编  贺国标主编  程志奇  盛建东  俞庆荣  钟卫强  赵向阳编写 其他作品：https://www.jiaokey.com/tag/教学月刊社编  贺国标主编  程志奇  盛建东  俞庆荣  钟卫强  赵向阳编写.html</w:t>
      </w:r>
    </w:p>
    <w:p>
      <w:r>
        <w:t>浙江人民出版社 出版图书：https://www.jiaokey.com/tag/浙江人民出版社.html</w:t>
      </w:r>
    </w:p>
    <w:p>
      <w:r>
        <w:t>关键词搜索：https://www.jiaokey.com/tag/新课程中考专项练·科学.html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