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第6座奖杯  第48届世界乒乓球锦标赛回眸</w:t>
      </w:r>
    </w:p>
    <w:p>
      <w:r>
        <w:rPr>
          <w:rFonts w:ascii="宋体" w:hAnsi="宋体" w:eastAsia="宋体"/>
          <w:sz w:val="24"/>
        </w:rPr>
        <w:t>陈一平主编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第6座奖杯  第48届世界乒乓球锦标赛回眸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本书出售、求购地址：https://www.jiaokey.com/book/detail/11653970.html</w:t>
      </w:r>
    </w:p>
    <w:p>
      <w:r>
        <w:t>更多相关图书推荐：https://www.jiaokey.com</w:t>
      </w:r>
    </w:p>
    <w:p>
      <w:r>
        <w:t>陈一平主编 其他作品：https://www.jiaokey.com/tag/陈一平主编.html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关键词搜索：https://www.jiaokey.com/tag/第6座奖杯  第48届世界乒乓球锦标赛回眸.html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