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中国重彩画邀请展作品集</w:t>
      </w:r>
    </w:p>
    <w:p>
      <w:r>
        <w:t>作者：蒋采苹，许仁龙主编</w:t>
      </w:r>
    </w:p>
    <w:p>
      <w:r>
        <w:t>出版社：南昌：江西美术出版社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回顾与展望  中国重彩画邀请展作品集 评论地址：https://www.jiaokey.com/book/detail/11653949.html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