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书名：用肩膀托起人生</w:t>
      </w:r>
    </w:p>
    <w:p>
      <w:r>
        <w:t>作者：马青丛书主编；李开运著</w:t>
      </w:r>
    </w:p>
    <w:p>
      <w:r>
        <w:t>出版社：昆明:云南民族出版社,2005.03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用肩膀托起人生 评论地址：https://www.jiaokey.com/book/detail/11653932.html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