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我为祖国献石油  长庆油田公司企业文化故事集</w:t>
      </w:r>
    </w:p>
    <w:p>
      <w:r>
        <w:rPr>
          <w:rFonts w:ascii="宋体" w:hAnsi="宋体" w:eastAsia="宋体"/>
          <w:sz w:val="24"/>
        </w:rPr>
        <w:t>王道富等编著；许四德主编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我为祖国献石油  长庆油田公司企业文化故事集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王道富等编著；许四德主编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本书出售、求购地址：https://www.jiaokey.com/book/detail/11653914.html</w:t>
      </w:r>
    </w:p>
    <w:p>
      <w:r>
        <w:t>更多相关图书推荐：https://www.jiaokey.com</w:t>
      </w:r>
    </w:p>
    <w:p>
      <w:r>
        <w:t>王道富等编著；许四德主编 其他作品：https://www.jiaokey.com/tag/王道富等编著；许四德主编.html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关键词搜索：https://www.jiaokey.com/tag/我为祖国献石油  长庆油田公司企业文化故事集.html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