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  世界自然遗产世界地质公园  中英文本</w:t>
      </w:r>
    </w:p>
    <w:p>
      <w:r>
        <w:t>作者：龚文密，杜芳禄，刘曙华主编；李纲等摄影</w:t>
      </w:r>
    </w:p>
    <w:p>
      <w:r>
        <w:t>出版社：长沙：湖南美术出版社</w:t>
      </w:r>
    </w:p>
    <w:p>
      <w:r>
        <w:t>出版日期：2005.10</w:t>
      </w:r>
    </w:p>
    <w:p>
      <w:r>
        <w:t>总页数：22</w:t>
      </w:r>
    </w:p>
    <w:p>
      <w:r>
        <w:t>更多请访问教客网: www.jiaokey.com</w:t>
      </w:r>
    </w:p>
    <w:p>
      <w:r>
        <w:t>张家界  世界自然遗产世界地质公园  中英文本 评论地址：https://www.jiaokey.com/book/detail/11653906.html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