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刘武华歌曲选</w:t>
      </w:r>
    </w:p>
    <w:p>
      <w:r>
        <w:t>作者：刘武华著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乐海心潮  刘武华歌曲选 评论地址：https://www.jiaokey.com/book/detail/11653862.html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