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4  高梁河之战</w:t>
      </w:r>
    </w:p>
    <w:p>
      <w:r>
        <w:rPr>
          <w:rFonts w:ascii="宋体" w:hAnsi="宋体" w:eastAsia="宋体"/>
          <w:sz w:val="24"/>
        </w:rPr>
        <w:t>陈铁英编文；陈惠冠，陈都绘画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4  高梁河之战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陈铁英编文；陈惠冠，陈都绘画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本书出售、求购地址：https://www.jiaokey.com/book/detail/11653850.html</w:t>
      </w:r>
    </w:p>
    <w:p>
      <w:r>
        <w:t>更多相关图书推荐：https://www.jiaokey.com</w:t>
      </w:r>
    </w:p>
    <w:p>
      <w:r>
        <w:t>陈铁英编文；陈惠冠，陈都绘画 其他作品：https://www.jiaokey.com/tag/陈铁英编文；陈惠冠，陈都绘画.html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关键词搜索：https://www.jiaokey.com/tag/宋史  4  高梁河之战.html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