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11  激战黄龙府</w:t>
      </w:r>
    </w:p>
    <w:p>
      <w:r>
        <w:t>作者：郑荣华编文；徐有武绘画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总页数：115</w:t>
      </w:r>
    </w:p>
    <w:p>
      <w:r>
        <w:t>更多请访问教客网: www.jiaokey.com</w:t>
      </w:r>
    </w:p>
    <w:p>
      <w:r>
        <w:t>宋史  11  激战黄龙府 评论地址：https://www.jiaokey.com/book/detail/11653846.html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