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10  王安石变法</w:t>
      </w:r>
    </w:p>
    <w:p>
      <w:r>
        <w:t>作者：李芳编文；戴宏海绘画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总页数：126</w:t>
      </w:r>
    </w:p>
    <w:p>
      <w:r>
        <w:t>更多请访问教客网: www.jiaokey.com</w:t>
      </w:r>
    </w:p>
    <w:p>
      <w:r>
        <w:t>宋史  10  王安石变法 评论地址：https://www.jiaokey.com/book/detail/11653842.html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