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九年义务教育五年制小学教科书  数学单元自测  第6册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九年义务教育五年制小学教科书  数学单元自测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本书出售、求购地址：https://www.jiaokey.com/book/detail/11653786.html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关键词搜索：https://www.jiaokey.com/tag/九年义务教育五年制小学教科书  数学单元自测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