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义务教育朝鲜族学校教科书试用本  汉语  九年级  （上册）</w:t>
      </w:r>
    </w:p>
    <w:p>
      <w:r>
        <w:rPr>
          <w:rFonts w:ascii="宋体" w:hAnsi="宋体" w:eastAsia="宋体"/>
          <w:sz w:val="24"/>
        </w:rPr>
        <w:t>金春根  张铁男主编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义务教育朝鲜族学校教科书试用本  汉语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金春根  张铁男主编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本书出售、求购地址：https://www.jiaokey.com/book/detail/11653780.html</w:t>
      </w:r>
    </w:p>
    <w:p>
      <w:r>
        <w:t>更多相关图书推荐：https://www.jiaokey.com</w:t>
      </w:r>
    </w:p>
    <w:p>
      <w:r>
        <w:t>金春根  张铁男主编 其他作品：https://www.jiaokey.com/tag/金春根  张铁男主编.html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关键词搜索：https://www.jiaokey.com/tag/义务教育朝鲜族学校教科书试用本  汉语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