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高考语文命题背景与备考指导</w:t>
      </w:r>
    </w:p>
    <w:p>
      <w:r>
        <w:rPr>
          <w:rFonts w:ascii="宋体" w:hAnsi="宋体" w:eastAsia="宋体"/>
          <w:sz w:val="24"/>
        </w:rPr>
        <w:t>阮祥富主编；项锦华，刘建明，周金球副主编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高考语文命题背景与备考指导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阮祥富主编；项锦华，刘建明，周金球副主编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本书出售、求购地址：https://www.jiaokey.com/book/detail/11653710.html</w:t>
      </w:r>
    </w:p>
    <w:p>
      <w:r>
        <w:t>更多相关图书推荐：https://www.jiaokey.com</w:t>
      </w:r>
    </w:p>
    <w:p>
      <w:r>
        <w:t>阮祥富主编；项锦华，刘建明，周金球副主编 其他作品：https://www.jiaokey.com/tag/阮祥富主编；项锦华，刘建明，周金球副主编.html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