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2005年中考历史测评创新</w:t>
      </w:r>
    </w:p>
    <w:p>
      <w:r>
        <w:rPr>
          <w:rFonts w:ascii="宋体" w:hAnsi="宋体" w:eastAsia="宋体"/>
          <w:sz w:val="24"/>
        </w:rPr>
        <w:t>刘书勋丛书主编；孙仲智本册主编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2005年中考历史测评创新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刘书勋丛书主编；孙仲智本册主编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本书出售、求购地址：https://www.jiaokey.com/book/detail/11653697.html</w:t>
      </w:r>
    </w:p>
    <w:p>
      <w:r>
        <w:t>更多相关图书推荐：https://www.jiaokey.com</w:t>
      </w:r>
    </w:p>
    <w:p>
      <w:r>
        <w:t>刘书勋丛书主编；孙仲智本册主编 其他作品：https://www.jiaokey.com/tag/刘书勋丛书主编；孙仲智本册主编.html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关键词搜索：https://www.jiaokey.com/tag/2005年中考历史测评创新.html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