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点题金手指  政治  2006年广东高考大综合全突破</w:t>
      </w:r>
    </w:p>
    <w:p>
      <w:r>
        <w:rPr>
          <w:rFonts w:ascii="宋体" w:hAnsi="宋体" w:eastAsia="宋体"/>
          <w:sz w:val="24"/>
        </w:rPr>
        <w:t>广东高考命题研究组主编；温琳本册主编；柯亚忠，陈伟玲，温琳，李鑫编者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点题金手指  政治  2006年广东高考大综合全突破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广东高考命题研究组主编；温琳本册主编；柯亚忠，陈伟玲，温琳，李鑫编者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本书出售、求购地址：https://www.jiaokey.com/book/detail/11653633.html</w:t>
      </w:r>
    </w:p>
    <w:p>
      <w:r>
        <w:t>更多相关图书推荐：https://www.jiaokey.com</w:t>
      </w:r>
    </w:p>
    <w:p>
      <w:r>
        <w:t>广东高考命题研究组主编；温琳本册主编；柯亚忠，陈伟玲，温琳，李鑫编者 其他作品：https://www.jiaokey.com/tag/广东高考命题研究组主编；温琳本册主编；柯亚忠，陈伟玲，温琳，李鑫编者.html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