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水粉画静物写生技法范本  初级版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水粉画静物写生技法范本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本书出售、求购地址：https://www.jiaokey.com/book/detail/11653625.html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关键词搜索：https://www.jiaokey.com/tag/水粉画静物写生技法范本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