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书名：倪文华书法</w:t>
      </w:r>
    </w:p>
    <w:p>
      <w:r>
        <w:t>作者：何满宗，邹建平主编</w:t>
      </w:r>
    </w:p>
    <w:p>
      <w:r>
        <w:t>出版社：长沙:湖南美术出版社,2005.12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倪文华书法 评论地址：https://www.jiaokey.com/book/detail/11653613.html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