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书名：水浒一百零八将图赞</w:t>
      </w:r>
    </w:p>
    <w:p>
      <w:r>
        <w:t>作者：牛牧野图赞，赵山亭篆刻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总页数：112</w:t>
      </w:r>
    </w:p>
    <w:p>
      <w:r>
        <w:t>更多请访问教客网: www.jiaokey.com</w:t>
      </w:r>
    </w:p>
    <w:p>
      <w:r>
        <w:t>水浒一百零八将图赞 评论地址：https://www.jiaokey.com/book/detail/11653599.html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