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书名：素描入门三步练  静物</w:t>
      </w:r>
    </w:p>
    <w:p>
      <w:r>
        <w:t>作者：王懿清，晏娜编著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素描入门三步练  静物 评论地址：https://www.jiaokey.com/book/detail/11653596.html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