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书名：素描入门三步练  人物</w:t>
      </w:r>
    </w:p>
    <w:p>
      <w:r>
        <w:t>作者：何雨编著</w:t>
      </w:r>
    </w:p>
    <w:p>
      <w:r>
        <w:t>出版社：南昌：江西美术出版社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素描入门三步练  人物 评论地址：https://www.jiaokey.com/book/detail/11653594.html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