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在无边无际的森林里漫步  德国学习培训散记</w:t>
      </w:r>
    </w:p>
    <w:p>
      <w:r>
        <w:rPr>
          <w:rFonts w:ascii="宋体" w:hAnsi="宋体" w:eastAsia="宋体"/>
          <w:sz w:val="24"/>
        </w:rPr>
        <w:t>高朴著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在无边无际的森林里漫步  德国学习培训散记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本书出售、求购地址：https://www.jiaokey.com/book/detail/11653568.html</w:t>
      </w:r>
    </w:p>
    <w:p>
      <w:r>
        <w:t>更多相关图书推荐：https://www.jiaokey.com</w:t>
      </w:r>
    </w:p>
    <w:p>
      <w:r>
        <w:t>高朴著 其他作品：https://www.jiaokey.com/tag/高朴著.html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关键词搜索：https://www.jiaokey.com/tag/在无边无际的森林里漫步  德国学习培训散记.html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