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古典诗学会探  陈允吉卷</w:t>
      </w:r>
    </w:p>
    <w:p>
      <w:r>
        <w:rPr>
          <w:rFonts w:ascii="宋体" w:hAnsi="宋体" w:eastAsia="宋体"/>
          <w:sz w:val="24"/>
        </w:rPr>
        <w:t>陈引驰，胡中行，查屏球，朱刚编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古典诗学会探  陈允吉卷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陈引驰，胡中行，查屏球，朱刚编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本书出售、求购地址：https://www.jiaokey.com/book/detail/11653564.html</w:t>
      </w:r>
    </w:p>
    <w:p>
      <w:r>
        <w:t>更多相关图书推荐：https://www.jiaokey.com</w:t>
      </w:r>
    </w:p>
    <w:p>
      <w:r>
        <w:t>陈引驰，胡中行，查屏球，朱刚编 其他作品：https://www.jiaokey.com/tag/陈引驰，胡中行，查屏球，朱刚编.html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关键词搜索：https://www.jiaokey.com/tag/古典诗学会探  陈允吉卷.html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