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书名：大型声乐套曲-青年毛泽东在长沙  钢琴伴奏谱</w:t>
      </w:r>
    </w:p>
    <w:p>
      <w:r>
        <w:t>作者：长沙市音乐家协会创作；刘振球编配</w:t>
      </w:r>
    </w:p>
    <w:p>
      <w:r>
        <w:t>出版社：长沙：湖南文艺出版社</w:t>
      </w:r>
    </w:p>
    <w:p>
      <w:r>
        <w:t>出版日期：2006.06</w:t>
      </w:r>
    </w:p>
    <w:p>
      <w:r>
        <w:t>总页数：147</w:t>
      </w:r>
    </w:p>
    <w:p>
      <w:r>
        <w:t>更多请访问教客网: www.jiaokey.com</w:t>
      </w:r>
    </w:p>
    <w:p>
      <w:r>
        <w:t>大型声乐套曲-青年毛泽东在长沙  钢琴伴奏谱 评论地址：https://www.jiaokey.com/book/detail/11653552.html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