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书名：吉他弹唱抒情歌曲</w:t>
      </w:r>
    </w:p>
    <w:p>
      <w:r>
        <w:t>作者：许三求编</w:t>
      </w:r>
    </w:p>
    <w:p>
      <w:r>
        <w:t>出版社：北京：国际文化出版公司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吉他弹唱抒情歌曲 评论地址：https://www.jiaokey.com/book/detail/11653546.html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