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书名：常用汉字偏旁部首分类  楷行对照钢笔字帖  2</w:t>
      </w:r>
    </w:p>
    <w:p>
      <w:r>
        <w:t>作者：翁慎言编；陆维中书</w:t>
      </w:r>
    </w:p>
    <w:p>
      <w:r>
        <w:t>出版社：上海:百家出版社,2006.06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常用汉字偏旁部首分类  楷行对照钢笔字帖  2 评论地址：https://www.jiaokey.com/book/detail/11653544.html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