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书名：21世纪中国高等院校美术与设计教育教材  中国画教程  山水画分册</w:t>
      </w:r>
    </w:p>
    <w:p>
      <w:r>
        <w:t>作者：陈航主编</w:t>
      </w:r>
    </w:p>
    <w:p>
      <w:r>
        <w:t>出版社：长沙：湖南美术出版社</w:t>
      </w:r>
    </w:p>
    <w:p>
      <w:r>
        <w:t>出版日期：2005.11</w:t>
      </w:r>
    </w:p>
    <w:p>
      <w:r>
        <w:t>总页数：97</w:t>
      </w:r>
    </w:p>
    <w:p>
      <w:r>
        <w:t>更多请访问教客网: www.jiaokey.com</w:t>
      </w:r>
    </w:p>
    <w:p>
      <w:r>
        <w:t>21世纪中国高等院校美术与设计教育教材  中国画教程  山水画分册 评论地址：https://www.jiaokey.com/book/detail/11653526.html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