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书名：仿相中国画  画猫</w:t>
      </w:r>
    </w:p>
    <w:p>
      <w:r>
        <w:t>作者：刘继彪绘画；魏东，支养年，周良摄影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仿相中国画  画猫 评论地址：https://www.jiaokey.com/book/detail/11653511.html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