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书名：人类文化生态学导论  修订本</w:t>
      </w:r>
    </w:p>
    <w:p>
      <w:r>
        <w:t>作者：董欣宾，郑奇著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总页数：433</w:t>
      </w:r>
    </w:p>
    <w:p>
      <w:r>
        <w:t>更多请访问教客网: www.jiaokey.com</w:t>
      </w:r>
    </w:p>
    <w:p>
      <w:r>
        <w:t>人类文化生态学导论  修订本 评论地址：https://www.jiaokey.com/book/detail/11653503.html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