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快乐星球之四一班的三剑客</w:t>
      </w:r>
    </w:p>
    <w:p>
      <w:r>
        <w:rPr>
          <w:rFonts w:ascii="宋体" w:hAnsi="宋体" w:eastAsia="宋体"/>
          <w:sz w:val="24"/>
        </w:rPr>
        <w:t>胡红兵编剧，雪孩，贾振中改编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快乐星球之四一班的三剑客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胡红兵编剧，雪孩，贾振中改编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本书出售、求购地址：https://www.jiaokey.com/book/detail/11653497.html</w:t>
      </w:r>
    </w:p>
    <w:p>
      <w:r>
        <w:t>更多相关图书推荐：https://www.jiaokey.com</w:t>
      </w:r>
    </w:p>
    <w:p>
      <w:r>
        <w:t>胡红兵编剧，雪孩，贾振中改编 其他作品：https://www.jiaokey.com/tag/胡红兵编剧，雪孩，贾振中改编.html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关键词搜索：https://www.jiaokey.com/tag/快乐星球之四一班的三剑客.html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