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解密三年高考·解读三年模拟  地理  学生用书</w:t>
      </w:r>
    </w:p>
    <w:p>
      <w:r>
        <w:rPr>
          <w:rFonts w:ascii="宋体" w:hAnsi="宋体" w:eastAsia="宋体"/>
          <w:sz w:val="24"/>
        </w:rPr>
        <w:t>王俊杰主编；刘维平，陈成刚本册主编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解密三年高考·解读三年模拟  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王俊杰主编；刘维平，陈成刚本册主编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本书出售、求购地址：https://www.jiaokey.com/book/detail/11653464.html</w:t>
      </w:r>
    </w:p>
    <w:p>
      <w:r>
        <w:t>更多相关图书推荐：https://www.jiaokey.com</w:t>
      </w:r>
    </w:p>
    <w:p>
      <w:r>
        <w:t>王俊杰主编；刘维平，陈成刚本册主编 其他作品：https://www.jiaokey.com/tag/王俊杰主编；刘维平，陈成刚本册主编.html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关键词搜索：https://www.jiaokey.com/tag/解密三年高考·解读三年模拟  地理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