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科学发现-幼儿的探究活动  2</w:t>
      </w:r>
    </w:p>
    <w:p>
      <w:r>
        <w:rPr>
          <w:rFonts w:ascii="宋体" w:hAnsi="宋体" w:eastAsia="宋体"/>
          <w:sz w:val="24"/>
        </w:rPr>
        <w:t>（美）戴维·A.温尼特等著；刘占兰，易凌云，曾盼盼译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科学发现-幼儿的探究活动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（美）戴维·A.温尼特等著；刘占兰，易凌云，曾盼盼译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本书出售、求购地址：https://www.jiaokey.com/book/detail/11653459.html</w:t>
      </w:r>
    </w:p>
    <w:p>
      <w:r>
        <w:t>更多相关图书推荐：https://www.jiaokey.com</w:t>
      </w:r>
    </w:p>
    <w:p>
      <w:r>
        <w:t>（美）戴维·A.温尼特等著；刘占兰，易凌云，曾盼盼译 其他作品：https://www.jiaokey.com/tag/（美）戴维·A.温尼特等著；刘占兰，易凌云，曾盼盼译.html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关键词搜索：https://www.jiaokey.com/tag/科学发现-幼儿的探究活动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