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书名：俄苏翻译理论流派评述</w:t>
      </w:r>
    </w:p>
    <w:p>
      <w:r>
        <w:t>作者：吴克礼主编；杨仕章等编</w:t>
      </w:r>
    </w:p>
    <w:p>
      <w:r>
        <w:t>出版社：上海:上海外语教育出版社,2006.05</w:t>
      </w:r>
    </w:p>
    <w:p>
      <w:r>
        <w:t>出版日期：</w:t>
      </w:r>
    </w:p>
    <w:p>
      <w:r>
        <w:t>总页数：728</w:t>
      </w:r>
    </w:p>
    <w:p>
      <w:r>
        <w:t>更多请访问教客网: www.jiaokey.com</w:t>
      </w:r>
    </w:p>
    <w:p>
      <w:r>
        <w:t>俄苏翻译理论流派评述 评论地址：https://www.jiaokey.com/book/detail/11653448.html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