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高职高专英语应用能力体验</w:t>
      </w:r>
    </w:p>
    <w:p>
      <w:r>
        <w:rPr>
          <w:rFonts w:ascii="宋体" w:hAnsi="宋体" w:eastAsia="宋体"/>
          <w:sz w:val="24"/>
        </w:rPr>
        <w:t>许海兰，吴国权主编；韩芹，王君华副主编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高职高专英语应用能力体验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许海兰，吴国权主编；韩芹，王君华副主编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本书出售、求购地址：https://www.jiaokey.com/book/detail/11653415.html</w:t>
      </w:r>
    </w:p>
    <w:p>
      <w:r>
        <w:t>更多相关图书推荐：https://www.jiaokey.com</w:t>
      </w:r>
    </w:p>
    <w:p>
      <w:r>
        <w:t>许海兰，吴国权主编；韩芹，王君华副主编 其他作品：https://www.jiaokey.com/tag/许海兰，吴国权主编；韩芹，王君华副主编.html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关键词搜索：https://www.jiaokey.com/tag/高职高专英语应用能力体验.html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