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  一年级上学期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郑日昌主编；陈永胜，柴迪和副主编；张青芳，张小英，赵小颖，鹿露，夏珺本册编著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  一年级上学期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郑日昌主编；陈永胜，柴迪和副主编；张青芳，张小英，赵小颖，鹿露，夏珺本册编著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本书出售、求购地址：https://www.jiaokey.com/book/detail/11653401.html</w:t>
      </w:r>
    </w:p>
    <w:p>
      <w:r>
        <w:t>更多相关图书推荐：https://www.jiaokey.com</w:t>
      </w:r>
    </w:p>
    <w:p>
      <w:r>
        <w:t>郑日昌主编；陈永胜，柴迪和副主编；张青芳，张小英，赵小颖，鹿露，夏珺本册编著 其他作品：https://www.jiaokey.com/tag/郑日昌主编；陈永胜，柴迪和副主编；张青芳，张小英，赵小颖，鹿露，夏珺本册编著.html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关键词搜索：https://www.jiaokey.com/tag/初中心理健康教育  一年级上学期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