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2005年高考热身·理科  理科综合  优秀城市版</w:t>
      </w:r>
    </w:p>
    <w:p>
      <w:r>
        <w:rPr>
          <w:rFonts w:ascii="宋体" w:hAnsi="宋体" w:eastAsia="宋体"/>
          <w:sz w:val="24"/>
        </w:rPr>
        <w:t>张显双总主编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2005年高考热身·理科  理科综合  优秀城市版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张显双总主编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本书出售、求购地址：https://www.jiaokey.com/book/detail/11653383.html</w:t>
      </w:r>
    </w:p>
    <w:p>
      <w:r>
        <w:t>更多相关图书推荐：https://www.jiaokey.com</w:t>
      </w:r>
    </w:p>
    <w:p>
      <w:r>
        <w:t>张显双总主编 其他作品：https://www.jiaokey.com/tag/张显双总主编.html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关键词搜索：https://www.jiaokey.com/tag/2005年高考热身·理科  理科综合  优秀城市版.html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