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书名：科技记者与科技编辑简明手册</w:t>
      </w:r>
    </w:p>
    <w:p>
      <w:r>
        <w:t>作者：居云峰主编；雷绮虹，王洪，马博华，付正佩副主编</w:t>
      </w:r>
    </w:p>
    <w:p>
      <w:r>
        <w:t>出版社：</w:t>
      </w:r>
    </w:p>
    <w:p>
      <w:r>
        <w:t>出版日期：2004.03</w:t>
      </w:r>
    </w:p>
    <w:p>
      <w:r>
        <w:t>总页数：768</w:t>
      </w:r>
    </w:p>
    <w:p>
      <w:r>
        <w:t>更多请访问教客网: www.jiaokey.com</w:t>
      </w:r>
    </w:p>
    <w:p>
      <w:r>
        <w:t>科技记者与科技编辑简明手册 评论地址：https://www.jiaokey.com/book/detail/11653374.html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