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书名：十年如歌  纪念淄博电台交通文艺广播开播十周年</w:t>
      </w:r>
    </w:p>
    <w:p>
      <w:r>
        <w:t>作者：孙即香主编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总页数：457</w:t>
      </w:r>
    </w:p>
    <w:p>
      <w:r>
        <w:t>更多请访问教客网: www.jiaokey.com</w:t>
      </w:r>
    </w:p>
    <w:p>
      <w:r>
        <w:t>十年如歌  纪念淄博电台交通文艺广播开播十周年 评论地址：https://www.jiaokey.com/book/detail/11653365.html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