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音史新论  庆祝邵荣芬先生八十寿辰学术论文集</w:t>
      </w:r>
    </w:p>
    <w:p>
      <w:r>
        <w:rPr>
          <w:rFonts w:ascii="宋体" w:hAnsi="宋体" w:eastAsia="宋体"/>
          <w:sz w:val="24"/>
        </w:rPr>
        <w:t>董琨，冯蒸主编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音史新论  庆祝邵荣芬先生八十寿辰学术论文集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董琨，冯蒸主编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本书出售、求购地址：https://www.jiaokey.com/book/detail/11653333.html</w:t>
      </w:r>
    </w:p>
    <w:p>
      <w:r>
        <w:t>更多相关图书推荐：https://www.jiaokey.com</w:t>
      </w:r>
    </w:p>
    <w:p>
      <w:r>
        <w:t>董琨，冯蒸主编 其他作品：https://www.jiaokey.com/tag/董琨，冯蒸主编.html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关键词搜索：https://www.jiaokey.com/tag/音史新论  庆祝邵荣芬先生八十寿辰学术论文集.html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