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高考英语冲刺新突破综合训练</w:t>
      </w:r>
    </w:p>
    <w:p>
      <w:r>
        <w:rPr>
          <w:rFonts w:ascii="宋体" w:hAnsi="宋体" w:eastAsia="宋体"/>
          <w:sz w:val="24"/>
        </w:rPr>
        <w:t>尹才林，陈斌编著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高考英语冲刺新突破综合训练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尹才林，陈斌编著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本书出售、求购地址：https://www.jiaokey.com/book/detail/11653330.html</w:t>
      </w:r>
    </w:p>
    <w:p>
      <w:r>
        <w:t>更多相关图书推荐：https://www.jiaokey.com</w:t>
      </w:r>
    </w:p>
    <w:p>
      <w:r>
        <w:t>尹才林，陈斌编著 其他作品：https://www.jiaokey.com/tag/尹才林，陈斌编著.html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关键词搜索：https://www.jiaokey.com/tag/高考英语冲刺新突破综合训练.html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