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嫣红姹紫开遍：幼儿园综合性主题教育新创版  下</w:t>
      </w:r>
    </w:p>
    <w:p>
      <w:r>
        <w:rPr>
          <w:rFonts w:ascii="宋体" w:hAnsi="宋体" w:eastAsia="宋体"/>
          <w:sz w:val="24"/>
        </w:rPr>
        <w:t>张佩佩主编；李育敏，周剑副主编；上海市长宁实验幼儿园，上海市长宁“互助式主题活动”研究课题组编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3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嫣红姹紫开遍：幼儿园综合性主题教育新创版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张佩佩主编；李育敏，周剑副主编；上海市长宁实验幼儿园，上海市长宁“互助式主题活动”研究课题组编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学前教育-课程-教学改革-研究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本书出售、求购地址：https://www.jiaokey.com/book/detail/11653329.html</w:t>
      </w:r>
    </w:p>
    <w:p>
      <w:r>
        <w:t>更多相关图书推荐：https://www.jiaokey.com</w:t>
      </w:r>
    </w:p>
    <w:p>
      <w:r>
        <w:t>张佩佩主编；李育敏，周剑副主编；上海市长宁实验幼儿园，上海市长宁“互助式主题活动”研究课题组编 其他作品：https://www.jiaokey.com/tag/张佩佩主编；李育敏，周剑副主编；上海市长宁实验幼儿园，上海市长宁“互助式主题活动”研究课题组编.html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关键词搜索：https://www.jiaokey.com/tag/学前教育-课程-教学改革-研究.html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