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书名：山东省五年制师范学校统编教材  体育  第4册  试用本</w:t>
      </w:r>
    </w:p>
    <w:p>
      <w:r>
        <w:t>作者:刘涛，赵军主编</w:t>
      </w:r>
    </w:p>
    <w:p>
      <w:r>
        <w:t>出版社:济南：泰山出版社</w:t>
      </w:r>
    </w:p>
    <w:p>
      <w:r>
        <w:t>出版日期：2003.06</w:t>
      </w:r>
    </w:p>
    <w:p>
      <w:r>
        <w:t>总页数：203</w:t>
      </w:r>
    </w:p>
    <w:p>
      <w:r>
        <w:t>更多请访问教客网:www.jiaokey.com</w:t>
      </w:r>
    </w:p>
    <w:p>
      <w:r>
        <w:t>山东省五年制师范学校统编教材  体育  第4册  试用本评论地址：https://www.jiaokey.com/book/detail/11653323.html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